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8"/>
          <w:szCs w:val="8"/>
        </w:rPr>
      </w:pPr>
    </w:p>
    <w:p>
      <w:pPr>
        <w:spacing w:before="0" w:after="0"/>
        <w:ind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right="20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Атажанова Шухрата Таджидиновича,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Кыргызстана, зарегистрированного и 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в </w:t>
      </w:r>
      <w:r>
        <w:rPr>
          <w:rFonts w:ascii="Times New Roman" w:eastAsia="Times New Roman" w:hAnsi="Times New Roman" w:cs="Times New Roman"/>
          <w:sz w:val="25"/>
          <w:szCs w:val="25"/>
        </w:rPr>
        <w:t>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04.07.2024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Атажанову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Атажановым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Атажанова Ш.Т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Атажанова Шухрата Таджидиновича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0412365400395004812520121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  <w:sz w:val="25"/>
          <w:szCs w:val="25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